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A8A6B" w14:textId="5D68752D" w:rsidR="005161E5" w:rsidRPr="00673E69" w:rsidRDefault="00673E69">
      <w:pPr>
        <w:pStyle w:val="1"/>
        <w:rPr>
          <w:sz w:val="36"/>
          <w:szCs w:val="36"/>
          <w:lang w:val="ru-RU"/>
        </w:rPr>
      </w:pPr>
      <w:r w:rsidRPr="00673E69">
        <w:rPr>
          <w:sz w:val="36"/>
          <w:szCs w:val="36"/>
          <w:lang w:val="ru-RU"/>
        </w:rPr>
        <w:t>Анкета оценки дистрибьютора АО «НПО «Прибор»</w:t>
      </w:r>
    </w:p>
    <w:p w14:paraId="69ED3736" w14:textId="26A8631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Цель анкеты: комплексная оценка потенциала дистрибьютора для работы с </w:t>
      </w:r>
      <w:r w:rsidR="00673E69">
        <w:rPr>
          <w:lang w:val="ru-RU"/>
        </w:rPr>
        <w:t>технологическим</w:t>
      </w:r>
      <w:r w:rsidRPr="00673E69">
        <w:rPr>
          <w:lang w:val="ru-RU"/>
        </w:rPr>
        <w:t xml:space="preserve"> обо</w:t>
      </w:r>
      <w:r w:rsidR="00673E69">
        <w:rPr>
          <w:lang w:val="ru-RU"/>
        </w:rPr>
        <w:t>рудованием в проектных продажах.</w:t>
      </w:r>
      <w:r w:rsidRPr="00673E69">
        <w:rPr>
          <w:lang w:val="ru-RU"/>
        </w:rPr>
        <w:br/>
        <w:t>Инструкция: заполните анкету максимально подробно. При необходимости используйте дополнительные листы.</w:t>
      </w:r>
    </w:p>
    <w:p w14:paraId="4C6BF4B3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1. Общая информация о компании</w:t>
      </w:r>
    </w:p>
    <w:p w14:paraId="649747F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1.1 Полное юридическое наименование компании</w:t>
      </w:r>
    </w:p>
    <w:p w14:paraId="1AB015B6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03DB83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1.2 Год основания</w:t>
      </w:r>
    </w:p>
    <w:p w14:paraId="0ACFF7CF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762891A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1.3 Форма собственности</w:t>
      </w:r>
    </w:p>
    <w:p w14:paraId="4A32A08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1345657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1.4 ИНН / ОГРН</w:t>
      </w:r>
    </w:p>
    <w:p w14:paraId="68513FF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100FF579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1.5 Юридический и фактический адрес</w:t>
      </w:r>
    </w:p>
    <w:p w14:paraId="4F48D76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87C9051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1.6 Регион(ы) присутствия</w:t>
      </w:r>
    </w:p>
    <w:p w14:paraId="1DB93D9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67D3667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1.7 Сайт компании</w:t>
      </w:r>
    </w:p>
    <w:p w14:paraId="6C9CF81D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5CE7638C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1.8 Контактное лицо (ФИО, должность, телефон, </w:t>
      </w:r>
      <w:r>
        <w:t>e</w:t>
      </w:r>
      <w:r w:rsidRPr="00673E69">
        <w:rPr>
          <w:lang w:val="ru-RU"/>
        </w:rPr>
        <w:t>-</w:t>
      </w:r>
      <w:r>
        <w:t>mail</w:t>
      </w:r>
      <w:r w:rsidRPr="00673E69">
        <w:rPr>
          <w:lang w:val="ru-RU"/>
        </w:rPr>
        <w:t>)</w:t>
      </w:r>
    </w:p>
    <w:p w14:paraId="33E2EB2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364AD62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2. Профиль бизнеса и опыт</w:t>
      </w:r>
    </w:p>
    <w:p w14:paraId="685C5D7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2.1 Основные направления деятельности</w:t>
      </w:r>
    </w:p>
    <w:p w14:paraId="3A7BA34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432F7D0" w14:textId="5B2ABDFC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2.2 Опыт работы с </w:t>
      </w:r>
      <w:r w:rsidR="00673E69">
        <w:rPr>
          <w:lang w:val="ru-RU"/>
        </w:rPr>
        <w:t>продукцией, производимой АО «НПО «Прибор» (или аналоги)</w:t>
      </w:r>
      <w:r w:rsidRPr="00673E69">
        <w:rPr>
          <w:lang w:val="ru-RU"/>
        </w:rPr>
        <w:t xml:space="preserve"> (лет)</w:t>
      </w:r>
    </w:p>
    <w:p w14:paraId="2259C26D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8849D99" w14:textId="743B71C1" w:rsidR="005161E5" w:rsidRPr="00673E69" w:rsidRDefault="00A14FF3">
      <w:pPr>
        <w:rPr>
          <w:lang w:val="ru-RU"/>
        </w:rPr>
      </w:pPr>
      <w:r w:rsidRPr="00673E69">
        <w:rPr>
          <w:lang w:val="ru-RU"/>
        </w:rPr>
        <w:t>2.3 Ключевые бренды и производители в портфеле</w:t>
      </w:r>
      <w:r w:rsidR="00673E69">
        <w:rPr>
          <w:lang w:val="ru-RU"/>
        </w:rPr>
        <w:t xml:space="preserve"> аналогичной АО «НПО «Прибор»</w:t>
      </w:r>
    </w:p>
    <w:p w14:paraId="429ED3C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2135C9D" w14:textId="77777777" w:rsidR="00673E69" w:rsidRDefault="00673E69">
      <w:pPr>
        <w:rPr>
          <w:lang w:val="ru-RU"/>
        </w:rPr>
      </w:pPr>
    </w:p>
    <w:p w14:paraId="622FEB16" w14:textId="2787DC18" w:rsidR="005161E5" w:rsidRPr="00673E69" w:rsidRDefault="00A14FF3">
      <w:pPr>
        <w:rPr>
          <w:lang w:val="ru-RU"/>
        </w:rPr>
      </w:pPr>
      <w:r w:rsidRPr="00673E69">
        <w:rPr>
          <w:lang w:val="ru-RU"/>
        </w:rPr>
        <w:lastRenderedPageBreak/>
        <w:t>2.4 Доля проектных продаж в общем обороте, %</w:t>
      </w:r>
    </w:p>
    <w:p w14:paraId="635A8AC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389C6D6" w14:textId="3C010DDC" w:rsidR="005161E5" w:rsidRPr="00673E69" w:rsidRDefault="00A14FF3">
      <w:pPr>
        <w:rPr>
          <w:lang w:val="ru-RU"/>
        </w:rPr>
      </w:pPr>
      <w:r w:rsidRPr="00673E69">
        <w:rPr>
          <w:lang w:val="ru-RU"/>
        </w:rPr>
        <w:t>2.5 Основные отрасли клиентов</w:t>
      </w:r>
      <w:r w:rsidR="00673E69">
        <w:rPr>
          <w:lang w:val="ru-RU"/>
        </w:rPr>
        <w:t xml:space="preserve"> и кол-во текущих клиентов</w:t>
      </w:r>
      <w:r w:rsidRPr="00673E69">
        <w:rPr>
          <w:lang w:val="ru-RU"/>
        </w:rPr>
        <w:t xml:space="preserve"> </w:t>
      </w:r>
    </w:p>
    <w:p w14:paraId="779DC679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AD3FBC7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2.6 Крупнейшие реализованные проекты за последние 3 года</w:t>
      </w:r>
    </w:p>
    <w:p w14:paraId="316EE9D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070CDFC1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3. Проектные продажи и компетенции</w:t>
      </w:r>
    </w:p>
    <w:p w14:paraId="13F0A70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3.1 Наличие выделенного проектного отдела (да/нет)</w:t>
      </w:r>
    </w:p>
    <w:p w14:paraId="1243E4E6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51B117F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3.2 Количество сотрудников в проектных продажах</w:t>
      </w:r>
    </w:p>
    <w:p w14:paraId="11F1DC8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06A56FC0" w14:textId="3063AA2E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3.3 Опыт работы с </w:t>
      </w:r>
      <w:r w:rsidR="00673E69" w:rsidRPr="00673E69">
        <w:rPr>
          <w:lang w:val="ru-RU"/>
        </w:rPr>
        <w:t>конечным</w:t>
      </w:r>
      <w:r w:rsidR="00673E69">
        <w:rPr>
          <w:lang w:val="ru-RU"/>
        </w:rPr>
        <w:t>и заказчика</w:t>
      </w:r>
      <w:r w:rsidR="00673E69" w:rsidRPr="00673E69">
        <w:rPr>
          <w:lang w:val="ru-RU"/>
        </w:rPr>
        <w:t>м</w:t>
      </w:r>
      <w:r w:rsidR="00673E69">
        <w:rPr>
          <w:lang w:val="ru-RU"/>
        </w:rPr>
        <w:t>и</w:t>
      </w:r>
      <w:r w:rsidRPr="00673E69">
        <w:rPr>
          <w:lang w:val="ru-RU"/>
        </w:rPr>
        <w:t xml:space="preserve"> / генподрядчиками / проектными </w:t>
      </w:r>
      <w:r w:rsidR="00673E69">
        <w:rPr>
          <w:lang w:val="ru-RU"/>
        </w:rPr>
        <w:t>компаниями/</w:t>
      </w:r>
      <w:r w:rsidRPr="00673E69">
        <w:rPr>
          <w:lang w:val="ru-RU"/>
        </w:rPr>
        <w:t>институтами</w:t>
      </w:r>
    </w:p>
    <w:p w14:paraId="13BCCA4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4CA8E21B" w14:textId="058D0CEF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3.4 </w:t>
      </w:r>
      <w:r w:rsidR="00673E69">
        <w:rPr>
          <w:lang w:val="ru-RU"/>
        </w:rPr>
        <w:t>Опыт участия</w:t>
      </w:r>
      <w:r w:rsidRPr="00673E69">
        <w:rPr>
          <w:lang w:val="ru-RU"/>
        </w:rPr>
        <w:t xml:space="preserve"> в тендерах (коммерческие</w:t>
      </w:r>
      <w:r w:rsidR="00673E69">
        <w:rPr>
          <w:lang w:val="ru-RU"/>
        </w:rPr>
        <w:t>, % выигрыша</w:t>
      </w:r>
      <w:r w:rsidRPr="00673E69">
        <w:rPr>
          <w:lang w:val="ru-RU"/>
        </w:rPr>
        <w:t>)</w:t>
      </w:r>
    </w:p>
    <w:p w14:paraId="05F6F74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E786375" w14:textId="1CA10A42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3.5 Поддержка клиентов на </w:t>
      </w:r>
      <w:r w:rsidR="00673E69">
        <w:rPr>
          <w:lang w:val="ru-RU"/>
        </w:rPr>
        <w:t>стадиях: проектирование / монтаж</w:t>
      </w:r>
      <w:r w:rsidRPr="00673E69">
        <w:rPr>
          <w:lang w:val="ru-RU"/>
        </w:rPr>
        <w:t xml:space="preserve"> / </w:t>
      </w:r>
      <w:proofErr w:type="spellStart"/>
      <w:r w:rsidRPr="00673E69">
        <w:rPr>
          <w:lang w:val="ru-RU"/>
        </w:rPr>
        <w:t>пусконаладка</w:t>
      </w:r>
      <w:proofErr w:type="spellEnd"/>
      <w:r w:rsidR="00673E69">
        <w:rPr>
          <w:lang w:val="ru-RU"/>
        </w:rPr>
        <w:t>/ обслуживание и ремонт</w:t>
      </w:r>
    </w:p>
    <w:p w14:paraId="1B8C8075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828D334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4. Техническая экспертиза</w:t>
      </w:r>
    </w:p>
    <w:p w14:paraId="513B75C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4.1 Наличие инженеров / технических специалистов</w:t>
      </w:r>
    </w:p>
    <w:p w14:paraId="7121AE0D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41F1E5C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4.2 Опыт подбора и расчета оборудования</w:t>
      </w:r>
    </w:p>
    <w:p w14:paraId="28DC900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08D556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4.3 Знание нормативной базы (ГОСТ, ПУЭ, СП, ТР ТС)</w:t>
      </w:r>
    </w:p>
    <w:p w14:paraId="391103A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5CC57428" w14:textId="5536FD48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4.4 Возможность проведения </w:t>
      </w:r>
      <w:proofErr w:type="gramStart"/>
      <w:r w:rsidRPr="00673E69">
        <w:rPr>
          <w:lang w:val="ru-RU"/>
        </w:rPr>
        <w:t>шеф-монтажа</w:t>
      </w:r>
      <w:proofErr w:type="gramEnd"/>
      <w:r w:rsidRPr="00673E69">
        <w:rPr>
          <w:lang w:val="ru-RU"/>
        </w:rPr>
        <w:t xml:space="preserve"> / ПНР</w:t>
      </w:r>
      <w:r w:rsidR="00673E69">
        <w:rPr>
          <w:lang w:val="ru-RU"/>
        </w:rPr>
        <w:t xml:space="preserve"> (лицензии)</w:t>
      </w:r>
    </w:p>
    <w:p w14:paraId="1E060A9C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8D1C19C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4.5 Используемые </w:t>
      </w:r>
      <w:r>
        <w:t>CAD</w:t>
      </w:r>
      <w:r w:rsidRPr="00673E69">
        <w:rPr>
          <w:lang w:val="ru-RU"/>
        </w:rPr>
        <w:t xml:space="preserve"> / расчетные программы</w:t>
      </w:r>
    </w:p>
    <w:p w14:paraId="51FD6DB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0265E7FC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lastRenderedPageBreak/>
        <w:t>5. Коммерческие и финансовые показатели</w:t>
      </w:r>
    </w:p>
    <w:p w14:paraId="1A81695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5.1 Годовой оборот компании, руб.</w:t>
      </w:r>
    </w:p>
    <w:p w14:paraId="71B4052D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23791E0" w14:textId="31C97D9C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5.2 Оборот по </w:t>
      </w:r>
      <w:r w:rsidR="00E5382D">
        <w:rPr>
          <w:lang w:val="ru-RU"/>
        </w:rPr>
        <w:t>продукции аналогичной АО «НПО «Прибор»</w:t>
      </w:r>
      <w:r w:rsidRPr="00673E69">
        <w:rPr>
          <w:lang w:val="ru-RU"/>
        </w:rPr>
        <w:t>, руб.</w:t>
      </w:r>
    </w:p>
    <w:p w14:paraId="48E401E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E292E3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5.3 Средний чек проектной сделки</w:t>
      </w:r>
    </w:p>
    <w:p w14:paraId="3CDDE7A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80C505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5.4 Условия отсрочки платежа для клиентов</w:t>
      </w:r>
    </w:p>
    <w:p w14:paraId="7B72608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DED4BB1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5.5 Финансовая устойчивость (краткое описание)</w:t>
      </w:r>
    </w:p>
    <w:p w14:paraId="437DB7D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49038F26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6. Логистика и склад</w:t>
      </w:r>
    </w:p>
    <w:p w14:paraId="289773E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6.1 Наличие собственного склада (да/нет)</w:t>
      </w:r>
    </w:p>
    <w:p w14:paraId="5547441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A0CA71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6.2 Площадь склада, </w:t>
      </w:r>
      <w:proofErr w:type="spellStart"/>
      <w:proofErr w:type="gramStart"/>
      <w:r w:rsidRPr="00673E69">
        <w:rPr>
          <w:lang w:val="ru-RU"/>
        </w:rPr>
        <w:t>кв.м</w:t>
      </w:r>
      <w:proofErr w:type="spellEnd"/>
      <w:proofErr w:type="gramEnd"/>
    </w:p>
    <w:p w14:paraId="4271CFD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33EC8A4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6.3 Регион складского хранения</w:t>
      </w:r>
    </w:p>
    <w:p w14:paraId="3AA4002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40A62046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6.4 Возможность хранения проектного оборудования</w:t>
      </w:r>
    </w:p>
    <w:p w14:paraId="4030E3F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EA5451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6.5 Средние сроки поставки</w:t>
      </w:r>
    </w:p>
    <w:p w14:paraId="1558EB4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0F4623A3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7. Маркетинг и продвижение</w:t>
      </w:r>
    </w:p>
    <w:p w14:paraId="10D1E3D5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7.1 Наличие маркетингового отдела</w:t>
      </w:r>
    </w:p>
    <w:p w14:paraId="5F1E1E05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172962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7.2 Используемые каналы привлечения клиентов</w:t>
      </w:r>
    </w:p>
    <w:p w14:paraId="43F67AE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1D5E6FA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7.3 Совместные маркетинговые активности с производителями</w:t>
      </w:r>
    </w:p>
    <w:p w14:paraId="660AF6B6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4DA7818D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7.4 Участие в выставках и отраслевых мероприятиях</w:t>
      </w:r>
    </w:p>
    <w:p w14:paraId="2E21EB7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lastRenderedPageBreak/>
        <w:t>Ответ: ________________________________________________</w:t>
      </w:r>
    </w:p>
    <w:p w14:paraId="66532DFD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 xml:space="preserve">8. </w:t>
      </w:r>
      <w:r>
        <w:t>IT</w:t>
      </w:r>
      <w:r w:rsidRPr="00673E69">
        <w:rPr>
          <w:lang w:val="ru-RU"/>
        </w:rPr>
        <w:t xml:space="preserve"> и </w:t>
      </w:r>
      <w:r>
        <w:t>CRM</w:t>
      </w:r>
    </w:p>
    <w:p w14:paraId="2018231F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8.1 Используемая </w:t>
      </w:r>
      <w:r>
        <w:t>CRM</w:t>
      </w:r>
      <w:r w:rsidRPr="00673E69">
        <w:rPr>
          <w:lang w:val="ru-RU"/>
        </w:rPr>
        <w:t>-система</w:t>
      </w:r>
    </w:p>
    <w:p w14:paraId="5908186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269E0855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8.2 Ведение воронки проектных продаж</w:t>
      </w:r>
    </w:p>
    <w:p w14:paraId="17B26C97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2FC89D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8.3 Прогнозирование продаж и проектов</w:t>
      </w:r>
    </w:p>
    <w:p w14:paraId="1D3FC9C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32DA420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8.4 Интеграция с </w:t>
      </w:r>
      <w:r>
        <w:t>ERP</w:t>
      </w:r>
      <w:r w:rsidRPr="00673E69">
        <w:rPr>
          <w:lang w:val="ru-RU"/>
        </w:rPr>
        <w:t xml:space="preserve"> / 1С</w:t>
      </w:r>
    </w:p>
    <w:p w14:paraId="78FE339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4B0F25FD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9. Планы развития и ожидания</w:t>
      </w:r>
    </w:p>
    <w:p w14:paraId="1F3142D7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9.1 Целевые отрасли и рынки на 2–3 года</w:t>
      </w:r>
    </w:p>
    <w:p w14:paraId="3FDDE31C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E5E7B12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9.2 Планируемый рост проектных продаж</w:t>
      </w:r>
    </w:p>
    <w:p w14:paraId="49A4297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39D7C8D2" w14:textId="79605A9F" w:rsidR="005161E5" w:rsidRPr="00673E69" w:rsidRDefault="00A14FF3">
      <w:pPr>
        <w:rPr>
          <w:lang w:val="ru-RU"/>
        </w:rPr>
      </w:pPr>
      <w:r w:rsidRPr="00673E69">
        <w:rPr>
          <w:lang w:val="ru-RU"/>
        </w:rPr>
        <w:t xml:space="preserve">9.3 Ожидания от сотрудничества с </w:t>
      </w:r>
      <w:r w:rsidR="00E5382D">
        <w:rPr>
          <w:lang w:val="ru-RU"/>
        </w:rPr>
        <w:t>АО «НПО «Прибор»</w:t>
      </w:r>
    </w:p>
    <w:p w14:paraId="263FED2B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D7A4C08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9.4 Инвестиции в развитие компетенций</w:t>
      </w:r>
    </w:p>
    <w:p w14:paraId="57C3BEB3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0B77B32B" w14:textId="77777777" w:rsidR="005161E5" w:rsidRPr="00673E69" w:rsidRDefault="00A14FF3">
      <w:pPr>
        <w:pStyle w:val="21"/>
        <w:rPr>
          <w:lang w:val="ru-RU"/>
        </w:rPr>
      </w:pPr>
      <w:r w:rsidRPr="00673E69">
        <w:rPr>
          <w:lang w:val="ru-RU"/>
        </w:rPr>
        <w:t>10. Дополнительная информация</w:t>
      </w:r>
    </w:p>
    <w:p w14:paraId="0A213FC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10.1 Конкурентные преимущества компании</w:t>
      </w:r>
    </w:p>
    <w:p w14:paraId="38998ABE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56C6ABF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10.2 Причины заинтересованности в партнерстве</w:t>
      </w:r>
    </w:p>
    <w:p w14:paraId="5B48056A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7504A03A" w14:textId="77777777" w:rsidR="005161E5" w:rsidRPr="00673E69" w:rsidRDefault="00A14FF3">
      <w:pPr>
        <w:rPr>
          <w:lang w:val="ru-RU"/>
        </w:rPr>
      </w:pPr>
      <w:r w:rsidRPr="00673E69">
        <w:rPr>
          <w:lang w:val="ru-RU"/>
        </w:rPr>
        <w:t>10.3 Комментарии и пожелания</w:t>
      </w:r>
    </w:p>
    <w:p w14:paraId="4D83C06A" w14:textId="70DA5615" w:rsidR="005161E5" w:rsidRDefault="00A14FF3">
      <w:pPr>
        <w:rPr>
          <w:lang w:val="ru-RU"/>
        </w:rPr>
      </w:pPr>
      <w:r w:rsidRPr="00673E69">
        <w:rPr>
          <w:lang w:val="ru-RU"/>
        </w:rPr>
        <w:t>Ответ: ________________________________________________</w:t>
      </w:r>
    </w:p>
    <w:p w14:paraId="69AC49A6" w14:textId="77777777" w:rsidR="00E5382D" w:rsidRDefault="00E5382D">
      <w:pPr>
        <w:rPr>
          <w:b/>
          <w:lang w:val="ru-RU"/>
        </w:rPr>
      </w:pPr>
    </w:p>
    <w:p w14:paraId="192B7970" w14:textId="3921CB14" w:rsidR="005161E5" w:rsidRPr="00E5382D" w:rsidRDefault="00A14FF3">
      <w:pPr>
        <w:rPr>
          <w:lang w:val="ru-RU"/>
        </w:rPr>
      </w:pPr>
      <w:r w:rsidRPr="00E5382D">
        <w:rPr>
          <w:b/>
          <w:lang w:val="ru-RU"/>
        </w:rPr>
        <w:t xml:space="preserve">Дата </w:t>
      </w:r>
      <w:r w:rsidR="00E5382D">
        <w:rPr>
          <w:b/>
          <w:lang w:val="ru-RU"/>
        </w:rPr>
        <w:t xml:space="preserve">заполнения: </w:t>
      </w:r>
      <w:bookmarkStart w:id="0" w:name="_GoBack"/>
      <w:bookmarkEnd w:id="0"/>
      <w:r w:rsidR="00E5382D" w:rsidRPr="00E5382D">
        <w:rPr>
          <w:b/>
          <w:lang w:val="ru-RU"/>
        </w:rPr>
        <w:br/>
      </w:r>
      <w:r w:rsidRPr="00E5382D">
        <w:rPr>
          <w:b/>
          <w:lang w:val="ru-RU"/>
        </w:rPr>
        <w:t>Подпись / ФИО ответственного лица:</w:t>
      </w:r>
      <w:r w:rsidRPr="00E5382D">
        <w:rPr>
          <w:lang w:val="ru-RU"/>
        </w:rPr>
        <w:t xml:space="preserve"> ____________________</w:t>
      </w:r>
    </w:p>
    <w:sectPr w:rsidR="005161E5" w:rsidRPr="00E5382D" w:rsidSect="00E5382D">
      <w:pgSz w:w="12240" w:h="15840"/>
      <w:pgMar w:top="284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61E5"/>
    <w:rsid w:val="00673E69"/>
    <w:rsid w:val="00A14FF3"/>
    <w:rsid w:val="00AA1D8D"/>
    <w:rsid w:val="00B47730"/>
    <w:rsid w:val="00CB0664"/>
    <w:rsid w:val="00E538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74CDC"/>
  <w14:defaultImageDpi w14:val="300"/>
  <w15:docId w15:val="{1A30F931-ADC0-DC46-AB84-8EBB109D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71303-4409-4E62-8285-D37DCF65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Киселёв Александр Юрьевич</cp:lastModifiedBy>
  <cp:revision>2</cp:revision>
  <dcterms:created xsi:type="dcterms:W3CDTF">2026-01-12T08:52:00Z</dcterms:created>
  <dcterms:modified xsi:type="dcterms:W3CDTF">2026-01-12T08:52:00Z</dcterms:modified>
  <cp:category/>
</cp:coreProperties>
</file>